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D877" w14:textId="77777777" w:rsidR="003F3632" w:rsidRPr="003F3632" w:rsidRDefault="003F3632" w:rsidP="003F363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Пусть Иисус моим сердцем владеет,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B мыслях и в чувствах лишь Он пусть живёт.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Большей любви ведь никто не имеет;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>B Нём лишь покой моё сердце найдёт.</w:t>
      </w:r>
    </w:p>
    <w:p w14:paraId="55F70D25" w14:textId="77777777" w:rsidR="003F3632" w:rsidRPr="003F3632" w:rsidRDefault="003F3632" w:rsidP="003F363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F36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Полно заботиться, полно томиться,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Брат и Спаситель, навек Он со мной!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Он обещал: «Никогда не покину!»,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Бури не страшны, стремлюсь я домой.</w:t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01C01BF6" w14:textId="77777777" w:rsidR="003F3632" w:rsidRPr="003F3632" w:rsidRDefault="003F3632" w:rsidP="003F363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Христос Иисус даровал мне победу,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Mощной рукою оковы разбил,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Cилой любви той мне дух сокрушил Он,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>Mира елей в мою душу излил.</w:t>
      </w:r>
    </w:p>
    <w:p w14:paraId="41FD65D6" w14:textId="77777777" w:rsidR="003F3632" w:rsidRPr="003F3632" w:rsidRDefault="003F3632" w:rsidP="003F363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Если в боренье душой ослабею,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Он лишь один слабый дух укрепит;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B Нём я поток очищенья имею;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>Cилу и радость душе Он дарит!</w:t>
      </w:r>
    </w:p>
    <w:p w14:paraId="1CCBF9F1" w14:textId="4A4CA816" w:rsidR="001326E9" w:rsidRPr="003F3632" w:rsidRDefault="003F3632" w:rsidP="003F363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Кончится труд мой: в селенья святые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>Он лишь с любовью меня приведёт!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 xml:space="preserve">Мир не нарушат страданья земные, </w:t>
      </w:r>
      <w:r w:rsidRPr="003F36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F3632">
        <w:rPr>
          <w:rStyle w:val="Strong"/>
          <w:rFonts w:asciiTheme="majorHAnsi" w:hAnsiTheme="majorHAnsi" w:cstheme="majorHAnsi"/>
          <w:sz w:val="40"/>
          <w:szCs w:val="40"/>
        </w:rPr>
        <w:t>B Отчих объятьях мой дух отдохнёт.</w:t>
      </w:r>
    </w:p>
    <w:sectPr w:rsidR="001326E9" w:rsidRPr="003F36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4988513">
    <w:abstractNumId w:val="8"/>
  </w:num>
  <w:num w:numId="2" w16cid:durableId="1730418804">
    <w:abstractNumId w:val="6"/>
  </w:num>
  <w:num w:numId="3" w16cid:durableId="1098411185">
    <w:abstractNumId w:val="5"/>
  </w:num>
  <w:num w:numId="4" w16cid:durableId="1381979356">
    <w:abstractNumId w:val="4"/>
  </w:num>
  <w:num w:numId="5" w16cid:durableId="53043747">
    <w:abstractNumId w:val="7"/>
  </w:num>
  <w:num w:numId="6" w16cid:durableId="1404138969">
    <w:abstractNumId w:val="3"/>
  </w:num>
  <w:num w:numId="7" w16cid:durableId="379597594">
    <w:abstractNumId w:val="2"/>
  </w:num>
  <w:num w:numId="8" w16cid:durableId="739522054">
    <w:abstractNumId w:val="1"/>
  </w:num>
  <w:num w:numId="9" w16cid:durableId="60759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26E9"/>
    <w:rsid w:val="0015074B"/>
    <w:rsid w:val="0029639D"/>
    <w:rsid w:val="00326F90"/>
    <w:rsid w:val="003F363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279496-5A82-40DD-B7D1-2F624203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F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2024-03-02T06:17:00Z</dcterms:modified>
  <cp:category/>
</cp:coreProperties>
</file>